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张宇考研数学题源探析经典1000题（习题分册·数学  三）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张宇考研数学题源探析经典1000题（习题分册·数学  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本书出售、求购地址：https://www.jiaokey.com/book/detail/13963208.html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关键词搜索：https://www.jiaokey.com/tag/张宇考研数学题源探析经典1000题（习题分册·数学  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