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张宇考研数学题源探析经典1000题（解析分册·数学  三）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张宇考研数学题源探析经典1000题（解析分册·数学  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本书出售、求购地址：https://www.jiaokey.com/book/detail/13963207.html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关键词搜索：https://www.jiaokey.com/tag/张宇考研数学题源探析经典1000题（解析分册·数学  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