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书名：构造应力场控岩控矿</w:t>
      </w:r>
    </w:p>
    <w:p>
      <w:r>
        <w:t>作者：黄继钧，王国芝编著</w:t>
      </w:r>
    </w:p>
    <w:p>
      <w:r>
        <w:t>出版社：北京:地质出版社,2014.10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构造应力场控岩控矿 评论地址：https://www.jiaokey.com/book/detail/13963203.html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