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不确定性多目标优化的数据挖掘理论及应用</w:t>
      </w:r>
    </w:p>
    <w:p>
      <w:r>
        <w:rPr>
          <w:rFonts w:ascii="宋体" w:hAnsi="宋体" w:eastAsia="宋体"/>
          <w:sz w:val="24"/>
        </w:rPr>
        <w:t>张志旺，高广霞，邹海林编著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不确定性多目标优化的数据挖掘理论及应用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张志旺，高广霞，邹海林编著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本书出售、求购地址：https://www.jiaokey.com/book/detail/13963185.html</w:t>
      </w:r>
    </w:p>
    <w:p>
      <w:r>
        <w:t>更多相关图书推荐：https://www.jiaokey.com</w:t>
      </w:r>
    </w:p>
    <w:p>
      <w:r>
        <w:t>张志旺，高广霞，邹海林编著 其他作品：https://www.jiaokey.com/tag/张志旺，高广霞，邹海林编著.html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关键词搜索：https://www.jiaokey.com/tag/不确定性多目标优化的数据挖掘理论及应用.html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