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矿山地质选集  第9卷  铜金矿山找矿新突破</w:t>
      </w:r>
    </w:p>
    <w:p>
      <w:r>
        <w:rPr>
          <w:rFonts w:ascii="宋体" w:hAnsi="宋体" w:eastAsia="宋体"/>
          <w:sz w:val="24"/>
        </w:rPr>
        <w:t>汪贻水，彭觥，肖垂斌主编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矿山地质选集  第9卷  铜金矿山找矿新突破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汪贻水，彭觥，肖垂斌主编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本书出售、求购地址：https://www.jiaokey.com/book/detail/13963175.html</w:t>
      </w:r>
    </w:p>
    <w:p>
      <w:r>
        <w:t>更多相关图书推荐：https://www.jiaokey.com</w:t>
      </w:r>
    </w:p>
    <w:p>
      <w:r>
        <w:t>汪贻水，彭觥，肖垂斌主编 其他作品：https://www.jiaokey.com/tag/汪贻水，彭觥，肖垂斌主编.html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关键词搜索：https://www.jiaokey.com/tag/矿山地质选集  第9卷  铜金矿山找矿新突破.html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