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贵州晴隆沙子锐钛矿矿床成因机制</w:t>
      </w:r>
    </w:p>
    <w:p>
      <w:r>
        <w:rPr>
          <w:rFonts w:ascii="宋体" w:hAnsi="宋体" w:eastAsia="宋体"/>
          <w:sz w:val="24"/>
        </w:rPr>
        <w:t>聂爱国，张敏，张竹如著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贵州晴隆沙子锐钛矿矿床成因机制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聂爱国，张敏，张竹如著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本书出售、求购地址：https://www.jiaokey.com/book/detail/13963159.html</w:t>
      </w:r>
    </w:p>
    <w:p>
      <w:r>
        <w:t>更多相关图书推荐：https://www.jiaokey.com</w:t>
      </w:r>
    </w:p>
    <w:p>
      <w:r>
        <w:t>聂爱国，张敏，张竹如著 其他作品：https://www.jiaokey.com/tag/聂爱国，张敏，张竹如著.html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关键词搜索：https://www.jiaokey.com/tag/贵州晴隆沙子锐钛矿矿床成因机制.html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