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考研数学历年真题名师点评  数学  3  2017版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考研数学历年真题名师点评  数学  3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本书出售、求购地址：https://www.jiaokey.com/book/detail/13963142.html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关键词搜索：https://www.jiaokey.com/tag/考研数学历年真题名师点评  数学  3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