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大断面硬岩巷道快速掘进成套技术研究与实践</w:t>
      </w:r>
    </w:p>
    <w:p>
      <w:r>
        <w:rPr>
          <w:rFonts w:ascii="宋体" w:hAnsi="宋体" w:eastAsia="宋体"/>
          <w:sz w:val="24"/>
        </w:rPr>
        <w:t>王旭锋，张东升，邵鹏著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大断面硬岩巷道快速掘进成套技术研究与实践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王旭锋，张东升，邵鹏著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本书出售、求购地址：https://www.jiaokey.com/book/detail/13963116.html</w:t>
      </w:r>
    </w:p>
    <w:p>
      <w:r>
        <w:t>更多相关图书推荐：https://www.jiaokey.com</w:t>
      </w:r>
    </w:p>
    <w:p>
      <w:r>
        <w:t>王旭锋，张东升，邵鹏著 其他作品：https://www.jiaokey.com/tag/王旭锋，张东升，邵鹏著.html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关键词搜索：https://www.jiaokey.com/tag/大断面硬岩巷道快速掘进成套技术研究与实践.html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