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书名：糖尿病自疗家庭使用手册</w:t>
      </w:r>
    </w:p>
    <w:p>
      <w:r>
        <w:t>作者：杨玲，曹军主编；健康养生堂编委会编著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糖尿病自疗家庭使用手册 评论地址：https://www.jiaokey.com/book/detail/13963110.html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