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最简单的读谱法  五线谱认读图解版</w:t>
      </w:r>
    </w:p>
    <w:p>
      <w:r>
        <w:rPr>
          <w:rFonts w:ascii="宋体" w:hAnsi="宋体" w:eastAsia="宋体"/>
          <w:sz w:val="24"/>
        </w:rPr>
        <w:t>（日）小林一夫著；杨青译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最简单的读谱法  五线谱认读图解版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（日）小林一夫著；杨青译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本书出售、求购地址：https://www.jiaokey.com/book/detail/13963088.html</w:t>
      </w:r>
    </w:p>
    <w:p>
      <w:r>
        <w:t>更多相关图书推荐：https://www.jiaokey.com</w:t>
      </w:r>
    </w:p>
    <w:p>
      <w:r>
        <w:t>（日）小林一夫著；杨青译 其他作品：https://www.jiaokey.com/tag/（日）小林一夫著；杨青译.html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关键词搜索：https://www.jiaokey.com/tag/最简单的读谱法  五线谱认读图解版.html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