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住宅精细化设计图集</w:t>
      </w:r>
    </w:p>
    <w:p>
      <w:r>
        <w:rPr>
          <w:rFonts w:ascii="宋体" w:hAnsi="宋体" w:eastAsia="宋体"/>
          <w:sz w:val="24"/>
        </w:rPr>
        <w:t>姜涌，丁亚楠，段勇，邱可嘉，林卫著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住宅精细化设计图集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姜涌，丁亚楠，段勇，邱可嘉，林卫著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本书出售、求购地址：https://www.jiaokey.com/book/detail/13963080.html</w:t>
      </w:r>
    </w:p>
    <w:p>
      <w:r>
        <w:t>更多相关图书推荐：https://www.jiaokey.com</w:t>
      </w:r>
    </w:p>
    <w:p>
      <w:r>
        <w:t>姜涌，丁亚楠，段勇，邱可嘉，林卫著 其他作品：https://www.jiaokey.com/tag/姜涌，丁亚楠，段勇，邱可嘉，林卫著.html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关键词搜索：https://www.jiaokey.com/tag/住宅精细化设计图集.html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