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版式创意大爆炸  全球最新版式设计趋势与案例</w:t>
      </w:r>
    </w:p>
    <w:p>
      <w:r>
        <w:rPr>
          <w:rFonts w:ascii="宋体" w:hAnsi="宋体" w:eastAsia="宋体"/>
          <w:sz w:val="24"/>
        </w:rPr>
        <w:t>王绍强编著；于添译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版式创意大爆炸  全球最新版式设计趋势与案例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王绍强编著；于添译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本书出售、求购地址：https://www.jiaokey.com/book/detail/13963079.html</w:t>
      </w:r>
    </w:p>
    <w:p>
      <w:r>
        <w:t>更多相关图书推荐：https://www.jiaokey.com</w:t>
      </w:r>
    </w:p>
    <w:p>
      <w:r>
        <w:t>王绍强编著；于添译 其他作品：https://www.jiaokey.com/tag/王绍强编著；于添译.html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关键词搜索：https://www.jiaokey.com/tag/版式创意大爆炸  全球最新版式设计趋势与案例.html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