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航天发射装置试验技术</w:t>
      </w:r>
    </w:p>
    <w:p>
      <w:r>
        <w:rPr>
          <w:rFonts w:ascii="宋体" w:hAnsi="宋体" w:eastAsia="宋体"/>
          <w:sz w:val="24"/>
        </w:rPr>
        <w:t>于殿君，张艳清，邓科编著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航天发射装置试验技术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于殿君，张艳清，邓科编著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本书出售、求购地址：https://www.jiaokey.com/book/detail/13963078.html</w:t>
      </w:r>
    </w:p>
    <w:p>
      <w:r>
        <w:t>更多相关图书推荐：https://www.jiaokey.com</w:t>
      </w:r>
    </w:p>
    <w:p>
      <w:r>
        <w:t>于殿君，张艳清，邓科编著 其他作品：https://www.jiaokey.com/tag/于殿君，张艳清，邓科编著.html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关键词搜索：https://www.jiaokey.com/tag/航天发射装置试验技术.html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