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ZooKeeper  分布式过程协同技术详解</w:t>
      </w:r>
    </w:p>
    <w:p>
      <w:r>
        <w:rPr>
          <w:rFonts w:ascii="宋体" w:hAnsi="宋体" w:eastAsia="宋体"/>
          <w:sz w:val="24"/>
        </w:rPr>
        <w:t>Flavio Junqueira，Benjamin Reed著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ZooKeeper  分布式过程协同技术详解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Flavio Junqueira，Benjamin Reed著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本书出售、求购地址：https://www.jiaokey.com/book/detail/13963075.html</w:t>
      </w:r>
    </w:p>
    <w:p>
      <w:r>
        <w:t>更多相关图书推荐：https://www.jiaokey.com</w:t>
      </w:r>
    </w:p>
    <w:p>
      <w:r>
        <w:t>Flavio Junqueira，Benjamin Reed著 其他作品：https://www.jiaokey.com/tag/Flavio Junqueira，Benjamin Reed著.html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关键词搜索：https://www.jiaokey.com/tag/ZooKeeper  分布式过程协同技术详解.html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