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经典畅销书系“深入Android”系列专题卷  第3部  深入理解Android Webkit卷</w:t>
      </w:r>
    </w:p>
    <w:p>
      <w:r>
        <w:rPr>
          <w:rFonts w:ascii="宋体" w:hAnsi="宋体" w:eastAsia="宋体"/>
          <w:sz w:val="24"/>
        </w:rPr>
        <w:t>孟德国，王耀龙，周金利，黎欢著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经典畅销书系“深入Android”系列专题卷  第3部  深入理解Android Webkit卷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孟德国，王耀龙，周金利，黎欢著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本书出售、求购地址：https://www.jiaokey.com/book/detail/13963074.html</w:t>
      </w:r>
    </w:p>
    <w:p>
      <w:r>
        <w:t>更多相关图书推荐：https://www.jiaokey.com</w:t>
      </w:r>
    </w:p>
    <w:p>
      <w:r>
        <w:t>孟德国，王耀龙，周金利，黎欢著 其他作品：https://www.jiaokey.com/tag/孟德国，王耀龙，周金利，黎欢著.html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关键词搜索：https://www.jiaokey.com/tag/经典畅销书系“深入Android”系列专题卷  第3部  深入理解Android Webkit卷.html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