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书名：新颖形态高分子材料的设计、合成与性能</w:t>
      </w:r>
    </w:p>
    <w:p>
      <w:r>
        <w:t>作者：于清波，李宪华著</w:t>
      </w:r>
    </w:p>
    <w:p>
      <w:r>
        <w:t>出版社：北京:国防工业出版社,2016.01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新颖形态高分子材料的设计、合成与性能 评论地址：https://www.jiaokey.com/book/detail/13963066.html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