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书名：日韩名师课堂  建筑速写透视基础</w:t>
      </w:r>
    </w:p>
    <w:p>
      <w:r>
        <w:t>作者：（日）山田雅夫编著；徐立译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日韩名师课堂  建筑速写透视基础 评论地址：https://www.jiaokey.com/book/detail/13963062.html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