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铁路隧道重点施工技术管理优化研究</w:t>
      </w:r>
    </w:p>
    <w:p>
      <w:r>
        <w:rPr>
          <w:rFonts w:ascii="宋体" w:hAnsi="宋体" w:eastAsia="宋体"/>
          <w:sz w:val="24"/>
        </w:rPr>
        <w:t>田慧生，马国瑞编著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铁路隧道重点施工技术管理优化研究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田慧生，马国瑞编著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本书出售、求购地址：https://www.jiaokey.com/book/detail/13963054.html</w:t>
      </w:r>
    </w:p>
    <w:p>
      <w:r>
        <w:t>更多相关图书推荐：https://www.jiaokey.com</w:t>
      </w:r>
    </w:p>
    <w:p>
      <w:r>
        <w:t>田慧生，马国瑞编著 其他作品：https://www.jiaokey.com/tag/田慧生，马国瑞编著.html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关键词搜索：https://www.jiaokey.com/tag/铁路隧道重点施工技术管理优化研究.html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