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EEMD方法及其在机械故障诊断中的应用</w:t>
      </w:r>
    </w:p>
    <w:p>
      <w:r>
        <w:rPr>
          <w:rFonts w:ascii="宋体" w:hAnsi="宋体" w:eastAsia="宋体"/>
          <w:sz w:val="24"/>
        </w:rPr>
        <w:t>张梅军，唐建，何晓晖著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EEMD方法及其在机械故障诊断中的应用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张梅军，唐建，何晓晖著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本书出售、求购地址：https://www.jiaokey.com/book/detail/13963048.html</w:t>
      </w:r>
    </w:p>
    <w:p>
      <w:r>
        <w:t>更多相关图书推荐：https://www.jiaokey.com</w:t>
      </w:r>
    </w:p>
    <w:p>
      <w:r>
        <w:t>张梅军，唐建，何晓晖著 其他作品：https://www.jiaokey.com/tag/张梅军，唐建，何晓晖著.html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关键词搜索：https://www.jiaokey.com/tag/EEMD方法及其在机械故障诊断中的应用.html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