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叠合与融通  近世中西合璧建筑艺术</w:t>
      </w:r>
    </w:p>
    <w:p>
      <w:r>
        <w:rPr>
          <w:rFonts w:ascii="宋体" w:hAnsi="宋体" w:eastAsia="宋体"/>
          <w:sz w:val="24"/>
        </w:rPr>
        <w:t>李海清，汪晓茜著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叠合与融通  近世中西合璧建筑艺术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李海清，汪晓茜著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本书出售、求购地址：https://www.jiaokey.com/book/detail/13963038.html</w:t>
      </w:r>
    </w:p>
    <w:p>
      <w:r>
        <w:t>更多相关图书推荐：https://www.jiaokey.com</w:t>
      </w:r>
    </w:p>
    <w:p>
      <w:r>
        <w:t>李海清，汪晓茜著 其他作品：https://www.jiaokey.com/tag/李海清，汪晓茜著.html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关键词搜索：https://www.jiaokey.com/tag/叠合与融通  近世中西合璧建筑艺术.html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