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书名：公路工程施工新理念与新技术</w:t>
      </w:r>
    </w:p>
    <w:p>
      <w:r>
        <w:t>作者：庄传义编著</w:t>
      </w:r>
    </w:p>
    <w:p>
      <w:r>
        <w:t>出版社：徐州:中国矿业大学出版社,2014.02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公路工程施工新理念与新技术 评论地址：https://www.jiaokey.com/book/detail/13963013.html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