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苏南乡土民居传统营造技艺</w:t>
      </w:r>
    </w:p>
    <w:p>
      <w:r>
        <w:rPr>
          <w:rFonts w:ascii="宋体" w:hAnsi="宋体" w:eastAsia="宋体"/>
          <w:sz w:val="24"/>
        </w:rPr>
        <w:t>吴尧，张吉凌著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苏南乡土民居传统营造技艺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吴尧，张吉凌著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本书出售、求购地址：https://www.jiaokey.com/book/detail/13962996.html</w:t>
      </w:r>
    </w:p>
    <w:p>
      <w:r>
        <w:t>更多相关图书推荐：https://www.jiaokey.com</w:t>
      </w:r>
    </w:p>
    <w:p>
      <w:r>
        <w:t>吴尧，张吉凌著 其他作品：https://www.jiaokey.com/tag/吴尧，张吉凌著.html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关键词搜索：https://www.jiaokey.com/tag/苏南乡土民居传统营造技艺.html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