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矿井粉尘防治理论及技术</w:t>
      </w:r>
    </w:p>
    <w:p>
      <w:r>
        <w:rPr>
          <w:rFonts w:ascii="宋体" w:hAnsi="宋体" w:eastAsia="宋体"/>
          <w:sz w:val="24"/>
        </w:rPr>
        <w:t>李雨成主编；杨艳国，赵千里，尹卫东副主编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矿井粉尘防治理论及技术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李雨成主编；杨艳国，赵千里，尹卫东副主编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本书出售、求购地址：https://www.jiaokey.com/book/detail/13962991.html</w:t>
      </w:r>
    </w:p>
    <w:p>
      <w:r>
        <w:t>更多相关图书推荐：https://www.jiaokey.com</w:t>
      </w:r>
    </w:p>
    <w:p>
      <w:r>
        <w:t>李雨成主编；杨艳国，赵千里，尹卫东副主编 其他作品：https://www.jiaokey.com/tag/李雨成主编；杨艳国，赵千里，尹卫东副主编.html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关键词搜索：https://www.jiaokey.com/tag/矿井粉尘防治理论及技术.html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