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书名：萃取健康  健康生活，每天进步一点</w:t>
      </w:r>
    </w:p>
    <w:p>
      <w:r>
        <w:t>作者：上海市健康产业发展促进协会；上海人口和计划生育宣传教育中心组编；名誉主编；胡锦华；主编；柳朝应，肖迪娜，杨颖华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总页数：163</w:t>
      </w:r>
    </w:p>
    <w:p>
      <w:r>
        <w:t>更多请访问教客网: www.jiaokey.com</w:t>
      </w:r>
    </w:p>
    <w:p>
      <w:r>
        <w:t>萃取健康  健康生活，每天进步一点 评论地址：https://www.jiaokey.com/book/detail/13962988.html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