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苹果APP界面设计  你该知道的大小事</w:t>
      </w:r>
    </w:p>
    <w:p>
      <w:r>
        <w:rPr>
          <w:rFonts w:ascii="宋体" w:hAnsi="宋体" w:eastAsia="宋体"/>
          <w:sz w:val="24"/>
        </w:rPr>
        <w:t>（美）戴夫·布朗著；李强译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苹果APP界面设计  你该知道的大小事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（美）戴夫·布朗著；李强译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本书出售、求购地址：https://www.jiaokey.com/book/detail/13962976.html</w:t>
      </w:r>
    </w:p>
    <w:p>
      <w:r>
        <w:t>更多相关图书推荐：https://www.jiaokey.com</w:t>
      </w:r>
    </w:p>
    <w:p>
      <w:r>
        <w:t>（美）戴夫·布朗著；李强译 其他作品：https://www.jiaokey.com/tag/（美）戴夫·布朗著；李强译.html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关键词搜索：https://www.jiaokey.com/tag/苹果APP界面设计  你该知道的大小事.html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