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51单片机C语言轻松入门  配视频教程</w:t>
      </w:r>
    </w:p>
    <w:p>
      <w:r>
        <w:rPr>
          <w:rFonts w:ascii="宋体" w:hAnsi="宋体" w:eastAsia="宋体"/>
          <w:sz w:val="24"/>
        </w:rPr>
        <w:t>汤嘉立，杨后川编著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51单片机C语言轻松入门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汤嘉立，杨后川编著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本书出售、求购地址：https://www.jiaokey.com/book/detail/13962974.html</w:t>
      </w:r>
    </w:p>
    <w:p>
      <w:r>
        <w:t>更多相关图书推荐：https://www.jiaokey.com</w:t>
      </w:r>
    </w:p>
    <w:p>
      <w:r>
        <w:t>汤嘉立，杨后川编著 其他作品：https://www.jiaokey.com/tag/汤嘉立，杨后川编著.html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关键词搜索：https://www.jiaokey.com/tag/51单片机C语言轻松入门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