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财经系列  石油与美元  未来10年影响你生活与投资布局的经济武器</w:t>
      </w:r>
    </w:p>
    <w:p>
      <w:r>
        <w:rPr>
          <w:rFonts w:ascii="宋体" w:hAnsi="宋体" w:eastAsia="宋体"/>
          <w:sz w:val="24"/>
        </w:rPr>
        <w:t>马林·卡祖沙著；林力敏译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财经系列  石油与美元  未来10年影响你生活与投资布局的经济武器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马林·卡祖沙著；林力敏译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本书出售、求购地址：https://www.jiaokey.com/book/detail/13962955.html</w:t>
      </w:r>
    </w:p>
    <w:p>
      <w:r>
        <w:t>更多相关图书推荐：https://www.jiaokey.com</w:t>
      </w:r>
    </w:p>
    <w:p>
      <w:r>
        <w:t>马林·卡祖沙著；林力敏译 其他作品：https://www.jiaokey.com/tag/马林·卡祖沙著；林力敏译.html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关键词搜索：https://www.jiaokey.com/tag/财经系列  石油与美元  未来10年影响你生活与投资布局的经济武器.html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