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美国专利法与重要判决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美国专利法与重要判决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本书出售、求购地址：https://www.jiaokey.com/book/detail/13962951.html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关键词搜索：https://www.jiaokey.com/tag/美国专利法与重要判决.html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