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NEXT丛书  政治秩序的起源  从工业革命到民主全球化的政治秩序与政治衰败  上</w:t>
      </w:r>
    </w:p>
    <w:p>
      <w:r>
        <w:rPr>
          <w:rFonts w:ascii="宋体" w:hAnsi="宋体" w:eastAsia="宋体"/>
          <w:sz w:val="24"/>
        </w:rPr>
        <w:t>法兰西斯·福山著；林丽雪译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NEXT丛书  政治秩序的起源  从工业革命到民主全球化的政治秩序与政治衰败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法兰西斯·福山著；林丽雪译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本书出售、求购地址：https://www.jiaokey.com/book/detail/13962944.html</w:t>
      </w:r>
    </w:p>
    <w:p>
      <w:r>
        <w:t>更多相关图书推荐：https://www.jiaokey.com</w:t>
      </w:r>
    </w:p>
    <w:p>
      <w:r>
        <w:t>法兰西斯·福山著；林丽雪译 其他作品：https://www.jiaokey.com/tag/法兰西斯·福山著；林丽雪译.html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关键词搜索：https://www.jiaokey.com/tag/NEXT丛书  政治秩序的起源  从工业革命到民主全球化的政治秩序与政治衰败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