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天下财经  瞬时竞争策略  快经济时代的新常态</w:t>
      </w:r>
    </w:p>
    <w:p>
      <w:r>
        <w:rPr>
          <w:rFonts w:ascii="宋体" w:hAnsi="宋体" w:eastAsia="宋体"/>
          <w:sz w:val="24"/>
        </w:rPr>
        <w:t>莉塔·冈瑟·麦奎斯著；洪慧芳译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天下财经  瞬时竞争策略  快经济时代的新常态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莉塔·冈瑟·麦奎斯著；洪慧芳译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本书出售、求购地址：https://www.jiaokey.com/book/detail/13962943.html</w:t>
      </w:r>
    </w:p>
    <w:p>
      <w:r>
        <w:t>更多相关图书推荐：https://www.jiaokey.com</w:t>
      </w:r>
    </w:p>
    <w:p>
      <w:r>
        <w:t>莉塔·冈瑟·麦奎斯著；洪慧芳译 其他作品：https://www.jiaokey.com/tag/莉塔·冈瑟·麦奎斯著；洪慧芳译.html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关键词搜索：https://www.jiaokey.com/tag/天下财经  瞬时竞争策略  快经济时代的新常态.html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