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  眽的礼赞  许中华医师的12堂脉学课，解五脏疾病与癌症之谜</w:t>
      </w:r>
    </w:p>
    <w:p>
      <w:r>
        <w:rPr>
          <w:rFonts w:ascii="宋体" w:hAnsi="宋体" w:eastAsia="宋体"/>
          <w:sz w:val="24"/>
        </w:rPr>
        <w:t>许中华著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  眽的礼赞  许中华医师的12堂脉学课，解五脏疾病与癌症之谜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天下生活出版社股份有限公司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本书出售、求购地址：https://www.jiaokey.com/book/detail/13962942.html</w:t>
      </w:r>
    </w:p>
    <w:p>
      <w:r>
        <w:t>更多相关图书推荐：https://www.jiaokey.com</w:t>
      </w:r>
    </w:p>
    <w:p>
      <w:r>
        <w:t>许中华著 其他作品：https://www.jiaokey.com/tag/许中华著.html</w:t>
      </w:r>
    </w:p>
    <w:p>
      <w:r>
        <w:t>天下生活出版社股份有限公司 出版图书：https://www.jiaokey.com/tag/天下生活出版社股份有限公司.html</w:t>
      </w:r>
    </w:p>
    <w:p>
      <w:r>
        <w:t>关键词搜索：https://www.jiaokey.com/tag/健康人生  眽的礼赞  许中华医师的12堂脉学课，解五脏疾病与癌症之谜.html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