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世界帝国二千年  一部关于权力政治的全球史</w:t>
      </w:r>
    </w:p>
    <w:p>
      <w:r>
        <w:rPr>
          <w:rFonts w:ascii="宋体" w:hAnsi="宋体" w:eastAsia="宋体"/>
          <w:sz w:val="24"/>
        </w:rPr>
        <w:t>珍·波本克，弗雷德里克·库伯著；冯奕达译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世界帝国二千年  一部关于权力政治的全球史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珍·波本克，弗雷德里克·库伯著；冯奕达译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八旗文化出版社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本书出售、求购地址：https://www.jiaokey.com/book/detail/13962924.html</w:t>
      </w:r>
    </w:p>
    <w:p>
      <w:r>
        <w:t>更多相关图书推荐：https://www.jiaokey.com</w:t>
      </w:r>
    </w:p>
    <w:p>
      <w:r>
        <w:t>珍·波本克，弗雷德里克·库伯著；冯奕达译 其他作品：https://www.jiaokey.com/tag/珍·波本克，弗雷德里克·库伯著；冯奕达译.html</w:t>
      </w:r>
    </w:p>
    <w:p>
      <w:r>
        <w:t>八旗文化出版社 出版图书：https://www.jiaokey.com/tag/八旗文化出版社.html</w:t>
      </w:r>
    </w:p>
    <w:p>
      <w:r>
        <w:t>关键词搜索：https://www.jiaokey.com/tag/世界帝国二千年  一部关于权力政治的全球史.html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