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创业管理理论与实务  非知不可的幸福创业方程式  第2版</w:t>
      </w:r>
    </w:p>
    <w:p>
      <w:r>
        <w:rPr>
          <w:rFonts w:ascii="宋体" w:hAnsi="宋体" w:eastAsia="宋体"/>
          <w:sz w:val="24"/>
        </w:rPr>
        <w:t>李宗儒，高清贵编著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创业管理理论与实务  非知不可的幸福创业方程式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李宗儒，高清贵编著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本书出售、求购地址：https://www.jiaokey.com/book/detail/13962923.html</w:t>
      </w:r>
    </w:p>
    <w:p>
      <w:r>
        <w:t>更多相关图书推荐：https://www.jiaokey.com</w:t>
      </w:r>
    </w:p>
    <w:p>
      <w:r>
        <w:t>李宗儒，高清贵编著 其他作品：https://www.jiaokey.com/tag/李宗儒，高清贵编著.html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关键词搜索：https://www.jiaokey.com/tag/创业管理理论与实务  非知不可的幸福创业方程式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