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台大系列  台大科学家的研究故事  5</w:t>
      </w:r>
    </w:p>
    <w:p>
      <w:r>
        <w:rPr>
          <w:rFonts w:ascii="宋体" w:hAnsi="宋体" w:eastAsia="宋体"/>
          <w:sz w:val="24"/>
        </w:rPr>
        <w:t>吴佳颖等探访；李淑娟主编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台大系列  台大科学家的研究故事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吴佳颖等探访；李淑娟主编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本书出售、求购地址：https://www.jiaokey.com/book/detail/13962918.html</w:t>
      </w:r>
    </w:p>
    <w:p>
      <w:r>
        <w:t>更多相关图书推荐：https://www.jiaokey.com</w:t>
      </w:r>
    </w:p>
    <w:p>
      <w:r>
        <w:t>吴佳颖等探访；李淑娟主编 其他作品：https://www.jiaokey.com/tag/吴佳颖等探访；李淑娟主编.html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关键词搜索：https://www.jiaokey.com/tag/台大系列  台大科学家的研究故事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