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跨越医疗专科的实证实务  上  第2版</w:t>
      </w:r>
    </w:p>
    <w:p>
      <w:r>
        <w:rPr>
          <w:rFonts w:ascii="宋体" w:hAnsi="宋体" w:eastAsia="宋体"/>
          <w:sz w:val="24"/>
        </w:rPr>
        <w:t>Tammy Hoffmann，Sally Bennett，Chris Del Mar著；高上净，杨建昌译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跨越医疗专科的实证实务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Tammy Hoffmann，Sally Bennett，Chris Del Mar著；高上净，杨建昌译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本书出售、求购地址：https://www.jiaokey.com/book/detail/13962909.html</w:t>
      </w:r>
    </w:p>
    <w:p>
      <w:r>
        <w:t>更多相关图书推荐：https://www.jiaokey.com</w:t>
      </w:r>
    </w:p>
    <w:p>
      <w:r>
        <w:t>Tammy Hoffmann，Sally Bennett，Chris Del Mar著；高上净，杨建昌译 其他作品：https://www.jiaokey.com/tag/Tammy Hoffmann，Sally Bennett，Chris Del Mar著；高上净，杨建昌译.html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关键词搜索：https://www.jiaokey.com/tag/跨越医疗专科的实证实务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