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欧元，倾而不倒  世界金融危机背后的政治角力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欧元，倾而不倒  世界金融危机背后的政治角力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本书出售、求购地址：https://www.jiaokey.com/book/detail/13962904.html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上奇科技股份有限公司 出版图书：https://www.jiaokey.com/tag/上奇科技股份有限公司.html</w:t>
      </w:r>
    </w:p>
    <w:p>
      <w:r>
        <w:t>关键词搜索：https://www.jiaokey.com/tag/欧元，倾而不倒  世界金融危机背后的政治角力.html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