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脸谱书房  对人类的未来下注  经济学家与生态学者的警世赌局-我们将会迈向繁荣，还是毁灭？</w:t>
      </w:r>
    </w:p>
    <w:p>
      <w:r>
        <w:rPr>
          <w:rFonts w:ascii="宋体" w:hAnsi="宋体" w:eastAsia="宋体"/>
          <w:sz w:val="24"/>
        </w:rPr>
        <w:t>保罗·沙宾著；池思亲译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脸谱书房  对人类的未来下注  经济学家与生态学者的警世赌局-我们将会迈向繁荣，还是毁灭？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保罗·沙宾著；池思亲译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本书出售、求购地址：https://www.jiaokey.com/book/detail/13962888.html</w:t>
      </w:r>
    </w:p>
    <w:p>
      <w:r>
        <w:t>更多相关图书推荐：https://www.jiaokey.com</w:t>
      </w:r>
    </w:p>
    <w:p>
      <w:r>
        <w:t>保罗·沙宾著；池思亲译 其他作品：https://www.jiaokey.com/tag/保罗·沙宾著；池思亲译.html</w:t>
      </w:r>
    </w:p>
    <w:p>
      <w:r>
        <w:t>脸谱出版社 出版图书：https://www.jiaokey.com/tag/脸谱出版社.html</w:t>
      </w:r>
    </w:p>
    <w:p>
      <w:r>
        <w:t>关键词搜索：https://www.jiaokey.com/tag/脸谱书房  对人类的未来下注  经济学家与生态学者的警世赌局-我们将会迈向繁荣，还是毁灭？.html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