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蓝学生  用经济学改变世界  诺贝尔经济学奖得主的12个思考题</w:t>
      </w:r>
    </w:p>
    <w:p>
      <w:r>
        <w:rPr>
          <w:rFonts w:ascii="宋体" w:hAnsi="宋体" w:eastAsia="宋体"/>
          <w:sz w:val="24"/>
        </w:rPr>
        <w:t>罗伯特·梭罗，珍妮丝·莫瑞编；林隆全译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蓝学生  用经济学改变世界  诺贝尔经济学奖得主的12个思考题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罗伯特·梭罗，珍妮丝·莫瑞编；林隆全译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商业周刊出版股份有限公司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本书出售、求购地址：https://www.jiaokey.com/book/detail/13962882.html</w:t>
      </w:r>
    </w:p>
    <w:p>
      <w:r>
        <w:t>更多相关图书推荐：https://www.jiaokey.com</w:t>
      </w:r>
    </w:p>
    <w:p>
      <w:r>
        <w:t>罗伯特·梭罗，珍妮丝·莫瑞编；林隆全译 其他作品：https://www.jiaokey.com/tag/罗伯特·梭罗，珍妮丝·莫瑞编；林隆全译.html</w:t>
      </w:r>
    </w:p>
    <w:p>
      <w:r>
        <w:t>商业周刊出版股份有限公司 出版图书：https://www.jiaokey.com/tag/商业周刊出版股份有限公司.html</w:t>
      </w:r>
    </w:p>
    <w:p>
      <w:r>
        <w:t>关键词搜索：https://www.jiaokey.com/tag/蓝学生  用经济学改变世界  诺贝尔经济学奖得主的12个思考题.html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