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中华哲学丛书  汉代哲学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中华哲学丛书  汉代哲学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本书出售、求购地址：https://www.jiaokey.com/book/detail/13962877.html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关键词搜索：https://www.jiaokey.com/tag/中华哲学丛书  汉代哲学.html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