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美术设计之路  世界级金奖美术总监告诉你怎么用造型、色彩、形式和质感，打造出会说故事的电影世界</w:t>
      </w:r>
    </w:p>
    <w:p>
      <w:r>
        <w:rPr>
          <w:rFonts w:ascii="宋体" w:hAnsi="宋体" w:eastAsia="宋体"/>
          <w:sz w:val="24"/>
        </w:rPr>
        <w:t>菲奥诺拉·贺利根著；杨宗颖译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美术设计之路  世界级金奖美术总监告诉你怎么用造型、色彩、形式和质感，打造出会说故事的电影世界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菲奥诺拉·贺利根著；杨宗颖译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本书出售、求购地址：https://www.jiaokey.com/book/detail/13962869.html</w:t>
      </w:r>
    </w:p>
    <w:p>
      <w:r>
        <w:t>更多相关图书推荐：https://www.jiaokey.com</w:t>
      </w:r>
    </w:p>
    <w:p>
      <w:r>
        <w:t>菲奥诺拉·贺利根著；杨宗颖译 其他作品：https://www.jiaokey.com/tag/菲奥诺拉·贺利根著；杨宗颖译.html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关键词搜索：https://www.jiaokey.com/tag/美术设计之路  世界级金奖美术总监告诉你怎么用造型、色彩、形式和质感，打造出会说故事的电影世界.html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