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台文馆丛刊  时代见证与文化关照  庄垂胜、林庄生父子收藏书信选</w:t>
      </w:r>
    </w:p>
    <w:p>
      <w:r>
        <w:rPr>
          <w:rFonts w:ascii="宋体" w:hAnsi="宋体" w:eastAsia="宋体"/>
          <w:sz w:val="24"/>
        </w:rPr>
        <w:t>廖振富主编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台文馆丛刊  时代见证与文化关照  庄垂胜、林庄生父子收藏书信选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本书出售、求购地址：https://www.jiaokey.com/book/detail/13962863.html</w:t>
      </w:r>
    </w:p>
    <w:p>
      <w:r>
        <w:t>更多相关图书推荐：https://www.jiaokey.com</w:t>
      </w:r>
    </w:p>
    <w:p>
      <w:r>
        <w:t>廖振富主编 其他作品：https://www.jiaokey.com/tag/廖振富主编.html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关键词搜索：https://www.jiaokey.com/tag/台文馆丛刊  时代见证与文化关照  庄垂胜、林庄生父子收藏书信选.html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