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点石居  当代知名陶艺家陈巧玲紫砂作品集</w:t>
      </w:r>
    </w:p>
    <w:p>
      <w:r>
        <w:rPr>
          <w:rFonts w:ascii="宋体" w:hAnsi="宋体" w:eastAsia="宋体"/>
          <w:sz w:val="24"/>
        </w:rPr>
        <w:t>肖俊杰编辑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点石居  当代知名陶艺家陈巧玲紫砂作品集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香港瀚海出版公司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本书出售、求购地址：https://www.jiaokey.com/book/detail/13962859.html</w:t>
      </w:r>
    </w:p>
    <w:p>
      <w:r>
        <w:t>更多相关图书推荐：https://www.jiaokey.com</w:t>
      </w:r>
    </w:p>
    <w:p>
      <w:r>
        <w:t>肖俊杰编辑 其他作品：https://www.jiaokey.com/tag/肖俊杰编辑.html</w:t>
      </w:r>
    </w:p>
    <w:p>
      <w:r>
        <w:t>香港瀚海出版公司 出版图书：https://www.jiaokey.com/tag/香港瀚海出版公司.html</w:t>
      </w:r>
    </w:p>
    <w:p>
      <w:r>
        <w:t>关键词搜索：https://www.jiaokey.com/tag/点石居  当代知名陶艺家陈巧玲紫砂作品集.html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