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经营管理系列  蚂蚁雄兵战记  精品展销军团异军突起的坚持</w:t>
      </w:r>
    </w:p>
    <w:p>
      <w:r>
        <w:rPr>
          <w:rFonts w:ascii="宋体" w:hAnsi="宋体" w:eastAsia="宋体"/>
          <w:sz w:val="24"/>
        </w:rPr>
        <w:t>精品展销联谊会著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经营管理系列  蚂蚁雄兵战记  精品展销军团异军突起的坚持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精品展销联谊会著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本书出售、求购地址：https://www.jiaokey.com/book/detail/13962858.html</w:t>
      </w:r>
    </w:p>
    <w:p>
      <w:r>
        <w:t>更多相关图书推荐：https://www.jiaokey.com</w:t>
      </w:r>
    </w:p>
    <w:p>
      <w:r>
        <w:t>精品展销联谊会著 其他作品：https://www.jiaokey.com/tag/精品展销联谊会著.html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关键词搜索：https://www.jiaokey.com/tag/经营管理系列  蚂蚁雄兵战记  精品展销军团异军突起的坚持.html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