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说真相的勇气  芝加哥经济学人与大法官的反常识对话录</w:t>
      </w:r>
    </w:p>
    <w:p>
      <w:r>
        <w:rPr>
          <w:rFonts w:ascii="宋体" w:hAnsi="宋体" w:eastAsia="宋体"/>
          <w:sz w:val="24"/>
        </w:rPr>
        <w:t>盖瑞·贝克，理查德·波斯纳著；陈荣彬，杨士奇译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说真相的勇气  芝加哥经济学人与大法官的反常识对话录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盖瑞·贝克，理查德·波斯纳著；陈荣彬，杨士奇译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本书出售、求购地址：https://www.jiaokey.com/book/detail/13962848.html</w:t>
      </w:r>
    </w:p>
    <w:p>
      <w:r>
        <w:t>更多相关图书推荐：https://www.jiaokey.com</w:t>
      </w:r>
    </w:p>
    <w:p>
      <w:r>
        <w:t>盖瑞·贝克，理查德·波斯纳著；陈荣彬，杨士奇译 其他作品：https://www.jiaokey.com/tag/盖瑞·贝克，理查德·波斯纳著；陈荣彬，杨士奇译.html</w:t>
      </w:r>
    </w:p>
    <w:p>
      <w:r>
        <w:t>大写出版社 出版图书：https://www.jiaokey.com/tag/大写出版社.html</w:t>
      </w:r>
    </w:p>
    <w:p>
      <w:r>
        <w:t>关键词搜索：https://www.jiaokey.com/tag/说真相的勇气  芝加哥经济学人与大法官的反常识对话录.html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