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商周其他系列  向顶尖工程师学思考  从ATM、路跑芯片到Google地图，他们如何为最艰难的问题找到解答？</w:t>
      </w:r>
    </w:p>
    <w:p>
      <w:r>
        <w:rPr>
          <w:rFonts w:ascii="宋体" w:hAnsi="宋体" w:eastAsia="宋体"/>
          <w:sz w:val="24"/>
        </w:rPr>
        <w:t>古鲁·马德哈文著；陈雅莉译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商周其他系列  向顶尖工程师学思考  从ATM、路跑芯片到Google地图，他们如何为最艰难的问题找到解答？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古鲁·马德哈文著；陈雅莉译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本书出售、求购地址：https://www.jiaokey.com/book/detail/13962847.html</w:t>
      </w:r>
    </w:p>
    <w:p>
      <w:r>
        <w:t>更多相关图书推荐：https://www.jiaokey.com</w:t>
      </w:r>
    </w:p>
    <w:p>
      <w:r>
        <w:t>古鲁·马德哈文著；陈雅莉译 其他作品：https://www.jiaokey.com/tag/古鲁·马德哈文著；陈雅莉译.html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关键词搜索：https://www.jiaokey.com/tag/商周其他系列  向顶尖工程师学思考  从ATM、路跑芯片到Google地图，他们如何为最艰难的问题找到解答？.html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