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InspirationUK留学大不列颠  人社商管领域你需要知道的事</w:t>
      </w:r>
    </w:p>
    <w:p>
      <w:r>
        <w:rPr>
          <w:rFonts w:ascii="宋体" w:hAnsi="宋体" w:eastAsia="宋体"/>
          <w:sz w:val="24"/>
        </w:rPr>
        <w:t>英国文化协会著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InspirationUK留学大不列颠  人社商管领域你需要知道的事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英国文化协会著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博思智库股份有限公司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本书出售、求购地址：https://www.jiaokey.com/book/detail/13962841.html</w:t>
      </w:r>
    </w:p>
    <w:p>
      <w:r>
        <w:t>更多相关图书推荐：https://www.jiaokey.com</w:t>
      </w:r>
    </w:p>
    <w:p>
      <w:r>
        <w:t>英国文化协会著 其他作品：https://www.jiaokey.com/tag/英国文化协会著.html</w:t>
      </w:r>
    </w:p>
    <w:p>
      <w:r>
        <w:t>博思智库股份有限公司 出版图书：https://www.jiaokey.com/tag/博思智库股份有限公司.html</w:t>
      </w:r>
    </w:p>
    <w:p>
      <w:r>
        <w:t>关键词搜索：https://www.jiaokey.com/tag/InspirationUK留学大不列颠  人社商管领域你需要知道的事.html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