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人文研究丛书  魏晋南北朝官僚制研究</w:t>
      </w:r>
    </w:p>
    <w:p>
      <w:r>
        <w:rPr>
          <w:rFonts w:ascii="宋体" w:hAnsi="宋体" w:eastAsia="宋体"/>
          <w:sz w:val="24"/>
        </w:rPr>
        <w:t>洼添庆文著；赵立新等译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人文研究丛书  魏晋南北朝官僚制研究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洼添庆文著；赵立新等译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本书出售、求购地址：https://www.jiaokey.com/book/detail/13962837.html</w:t>
      </w:r>
    </w:p>
    <w:p>
      <w:r>
        <w:t>更多相关图书推荐：https://www.jiaokey.com</w:t>
      </w:r>
    </w:p>
    <w:p>
      <w:r>
        <w:t>洼添庆文著；赵立新等译 其他作品：https://www.jiaokey.com/tag/洼添庆文著；赵立新等译.html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关键词搜索：https://www.jiaokey.com/tag/人文研究丛书  魏晋南北朝官僚制研究.html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