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学术用书  幼儿社会学  第2版</w:t>
      </w:r>
    </w:p>
    <w:p>
      <w:r>
        <w:rPr>
          <w:rFonts w:ascii="宋体" w:hAnsi="宋体" w:eastAsia="宋体"/>
          <w:sz w:val="24"/>
        </w:rPr>
        <w:t>谢义勇主编；许雅惠，李鸿章，曾火城，许文宗，郑琼月著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学术用书  幼儿社会学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谢义勇主编；许雅惠，李鸿章，曾火城，许文宗，郑琼月著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本书出售、求购地址：https://www.jiaokey.com/book/detail/13962824.html</w:t>
      </w:r>
    </w:p>
    <w:p>
      <w:r>
        <w:t>更多相关图书推荐：https://www.jiaokey.com</w:t>
      </w:r>
    </w:p>
    <w:p>
      <w:r>
        <w:t>谢义勇主编；许雅惠，李鸿章，曾火城，许文宗，郑琼月著 其他作品：https://www.jiaokey.com/tag/谢义勇主编；许雅惠，李鸿章，曾火城，许文宗，郑琼月著.html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关键词搜索：https://www.jiaokey.com/tag/学术用书  幼儿社会学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