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重返Wabi-Sabi  给日式生活爱好者的美学思考</w:t>
      </w:r>
    </w:p>
    <w:p>
      <w:r>
        <w:rPr>
          <w:rFonts w:ascii="宋体" w:hAnsi="宋体" w:eastAsia="宋体"/>
          <w:sz w:val="24"/>
        </w:rPr>
        <w:t>李欧纳·科仁著；黄煜文译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重返Wabi-Sabi  给日式生活爱好者的美学思考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李欧纳·科仁著；黄煜文译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本书出售、求购地址：https://www.jiaokey.com/book/detail/13962821.html</w:t>
      </w:r>
    </w:p>
    <w:p>
      <w:r>
        <w:t>更多相关图书推荐：https://www.jiaokey.com</w:t>
      </w:r>
    </w:p>
    <w:p>
      <w:r>
        <w:t>李欧纳·科仁著；黄煜文译 其他作品：https://www.jiaokey.com/tag/李欧纳·科仁著；黄煜文译.html</w:t>
      </w:r>
    </w:p>
    <w:p>
      <w:r>
        <w:t>行人出版社 出版图书：https://www.jiaokey.com/tag/行人出版社.html</w:t>
      </w:r>
    </w:p>
    <w:p>
      <w:r>
        <w:t>关键词搜索：https://www.jiaokey.com/tag/重返Wabi-Sabi  给日式生活爱好者的美学思考.html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