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白色的力量  3  柯P模式  柯文哲的SOP跟你想的不一样</w:t>
      </w:r>
    </w:p>
    <w:p>
      <w:r>
        <w:rPr>
          <w:rFonts w:ascii="宋体" w:hAnsi="宋体" w:eastAsia="宋体"/>
          <w:sz w:val="24"/>
        </w:rPr>
        <w:t>柯文哲著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白色的力量  3  柯P模式  柯文哲的SOP跟你想的不一样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本书出售、求购地址：https://www.jiaokey.com/book/detail/13962820.html</w:t>
      </w:r>
    </w:p>
    <w:p>
      <w:r>
        <w:t>更多相关图书推荐：https://www.jiaokey.com</w:t>
      </w:r>
    </w:p>
    <w:p>
      <w:r>
        <w:t>柯文哲著 其他作品：https://www.jiaokey.com/tag/柯文哲著.html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关键词搜索：https://www.jiaokey.com/tag/白色的力量  3  柯P模式  柯文哲的SOP跟你想的不一样.html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